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我就是自己的贵人  一个真人版杜拉拉的青春奋斗</w:t>
      </w:r>
    </w:p>
    <w:p>
      <w:r>
        <w:rPr>
          <w:rFonts w:ascii="宋体" w:hAnsi="宋体" w:eastAsia="宋体"/>
          <w:sz w:val="24"/>
        </w:rPr>
        <w:t>（日）和田&lt;font color=Red&gt;裕&lt;/font&gt;美著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2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我就是自己的贵人  一个真人版杜拉拉的青春奋斗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（日）和田&lt;font color=Red&gt;裕&lt;/font&gt;美著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本书出售、求购地址：https://www.jiaokey.com/book/detail/12922509.html</w:t>
      </w:r>
    </w:p>
    <w:p>
      <w:r>
        <w:t>更多相关图书推荐：https://www.jiaokey.com</w:t>
      </w:r>
    </w:p>
    <w:p>
      <w:r>
        <w:t>（日）和田&lt;font color=Red&gt;裕&lt;/font&gt;美著 其他作品：https://www.jiaokey.com/tag/（日）和田&lt;font color=Red&gt;裕&lt;/font&gt;美著.html</w:t>
      </w:r>
    </w:p>
    <w:p>
      <w:r>
        <w:t>长沙:湖南文艺出版社,2012.01 出版图书：https://www.jiaokey.com/tag/长沙:湖南文艺出版社,2012.01.html</w:t>
      </w:r>
    </w:p>
    <w:p>
      <w:r>
        <w:t>关键词搜索：https://www.jiaokey.com/tag/销售-方法.html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