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妈妈的心灵课  孩子、家庭与外面的世界</w:t>
      </w:r>
    </w:p>
    <w:p>
      <w:r>
        <w:rPr>
          <w:rFonts w:ascii="宋体" w:hAnsi="宋体" w:eastAsia="宋体"/>
          <w:sz w:val="24"/>
        </w:rPr>
        <w:t>（英）唐纳德·W.温尼科特著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妈妈的心灵课  孩子、家庭与外面的世界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（英）唐纳德·W.温尼科特著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本书出售、求购地址：https://www.jiaokey.com/book/detail/12922501.html</w:t>
      </w:r>
    </w:p>
    <w:p>
      <w:r>
        <w:t>更多相关图书推荐：https://www.jiaokey.com</w:t>
      </w:r>
    </w:p>
    <w:p>
      <w:r>
        <w:t>（英）唐纳德·W.温尼科特著 其他作品：https://www.jiaokey.com/tag/（英）唐纳德·W.温尼科特著.html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关键词搜索：https://www.jiaokey.com/tag/妈妈的心灵课  孩子、家庭与外面的世界.html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