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维基解密内幕</w:t>
      </w:r>
    </w:p>
    <w:p>
      <w:r>
        <w:rPr>
          <w:rFonts w:ascii="宋体" w:hAnsi="宋体" w:eastAsia="宋体"/>
          <w:sz w:val="24"/>
        </w:rPr>
        <w:t>（德）丹尼尔·多姆沙伊特-伯格著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维基解密内幕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（德）丹尼尔·多姆沙伊特-伯格著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本书出售、求购地址：https://www.jiaokey.com/book/detail/12922488.html</w:t>
      </w:r>
    </w:p>
    <w:p>
      <w:r>
        <w:t>更多相关图书推荐：https://www.jiaokey.com</w:t>
      </w:r>
    </w:p>
    <w:p>
      <w:r>
        <w:t>（德）丹尼尔·多姆沙伊特-伯格著 其他作品：https://www.jiaokey.com/tag/（德）丹尼尔·多姆沙伊特-伯格著.html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关键词搜索：https://www.jiaokey.com/tag/维基解密内幕.html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