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书名：尼采到底说了什么</w:t>
      </w:r>
    </w:p>
    <w:p>
      <w:r>
        <w:t>作者：（美）罗伯特·C.所罗门，（美）凯瑟琳·M.希金斯著</w:t>
      </w:r>
    </w:p>
    <w:p>
      <w:r>
        <w:t>出版社：北京:新华出版社,2012.01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尼采到底说了什么 评论地址：https://www.jiaokey.com/book/detail/12922455.html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