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巴比伦宝藏  美索不达米亚三部曲  第1部</w:t>
      </w:r>
    </w:p>
    <w:p>
      <w:r>
        <w:rPr>
          <w:rFonts w:ascii="宋体" w:hAnsi="宋体" w:eastAsia="宋体"/>
          <w:sz w:val="24"/>
        </w:rPr>
        <w:t>（加）桃乐丝·麦金塔著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巴比伦宝藏  美索不达米亚三部曲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（加）桃乐丝·麦金塔著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本书出售、求购地址：https://www.jiaokey.com/book/detail/12922445.html</w:t>
      </w:r>
    </w:p>
    <w:p>
      <w:r>
        <w:t>更多相关图书推荐：https://www.jiaokey.com</w:t>
      </w:r>
    </w:p>
    <w:p>
      <w:r>
        <w:t>（加）桃乐丝·麦金塔著 其他作品：https://www.jiaokey.com/tag/（加）桃乐丝·麦金塔著.html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关键词搜索：https://www.jiaokey.com/tag/巴比伦宝藏  美索不达米亚三部曲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