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书名：白领午餐食谱</w:t>
      </w:r>
    </w:p>
    <w:p>
      <w:r>
        <w:t>作者：梁志伟编著</w:t>
      </w:r>
    </w:p>
    <w:p>
      <w:r>
        <w:t>出版社：天津：天津科学技术出版社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白领午餐食谱 评论地址：https://www.jiaokey.com/book/detail/12922390.html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