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世界寓言画库  1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世界寓言画库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本书出售、求购地址：https://www.jiaokey.com/book/detail/12922359.html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世界寓言画库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