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  供需匹配的视角  原书第2版  英文版</w:t>
      </w:r>
    </w:p>
    <w:p>
      <w:r>
        <w:rPr>
          <w:rFonts w:ascii="宋体" w:hAnsi="宋体" w:eastAsia="宋体"/>
          <w:sz w:val="24"/>
        </w:rPr>
        <w:t>（美）杰拉德·卡桑，（美）克里斯蒂安·特维施著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  供需匹配的视角  原书第2版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（美）杰拉德·卡桑，（美）克里斯蒂安·特维施著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本书出售、求购地址：https://www.jiaokey.com/book/detail/12922350.html</w:t>
      </w:r>
    </w:p>
    <w:p>
      <w:r>
        <w:t>更多相关图书推荐：https://www.jiaokey.com</w:t>
      </w:r>
    </w:p>
    <w:p>
      <w:r>
        <w:t>（美）杰拉德·卡桑，（美）克里斯蒂安·特维施著 其他作品：https://www.jiaokey.com/tag/（美）杰拉德·卡桑，（美）克里斯蒂安·特维施著.html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关键词搜索：https://www.jiaokey.com/tag/运营管理  供需匹配的视角  原书第2版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