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商界领袖管理语录大全集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商界领袖管理语录大全集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本书出售、求购地址：https://www.jiaokey.com/book/detail/12922341.html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关键词搜索：https://www.jiaokey.com/tag/商界领袖管理语录大全集.html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