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书名：四诊抉微</w:t>
      </w:r>
    </w:p>
    <w:p>
      <w:r>
        <w:t>作者：（清）林之瀚原著；吴仁骥点校</w:t>
      </w:r>
    </w:p>
    <w:p>
      <w:r>
        <w:t>出版社：天津:天津科学技术出版社,2012.01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四诊抉微 评论地址：https://www.jiaokey.com/book/detail/12922329.html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