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工资形成机制变革下的经济结构调整  契机、路径与政策</w:t>
      </w:r>
    </w:p>
    <w:p>
      <w:r>
        <w:rPr>
          <w:rFonts w:ascii="宋体" w:hAnsi="宋体" w:eastAsia="宋体"/>
          <w:sz w:val="24"/>
        </w:rPr>
        <w:t>杨瑞龙主编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工资形成机制变革下的经济结构调整  契机、路径与政策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本书出售、求购地址：https://www.jiaokey.com/book/detail/12922299.html</w:t>
      </w:r>
    </w:p>
    <w:p>
      <w:r>
        <w:t>更多相关图书推荐：https://www.jiaokey.com</w:t>
      </w:r>
    </w:p>
    <w:p>
      <w:r>
        <w:t>杨瑞龙主编 其他作品：https://www.jiaokey.com/tag/杨瑞龙主编.html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关键词搜索：https://www.jiaokey.com/tag/工资形成机制变革下的经济结构调整  契机、路径与政策.html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