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生产率  信息技术与美国经济复苏</w:t>
      </w:r>
    </w:p>
    <w:p>
      <w:r>
        <w:rPr>
          <w:rFonts w:ascii="宋体" w:hAnsi="宋体" w:eastAsia="宋体"/>
          <w:sz w:val="24"/>
        </w:rPr>
        <w:t>（美）乔根森，（美）斯德尔，（美）何民成著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生产率  信息技术与美国经济复苏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（美）乔根森，（美）斯德尔，（美）何民成著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本书出售、求购地址：https://www.jiaokey.com/book/detail/12922273.html</w:t>
      </w:r>
    </w:p>
    <w:p>
      <w:r>
        <w:t>更多相关图书推荐：https://www.jiaokey.com</w:t>
      </w:r>
    </w:p>
    <w:p>
      <w:r>
        <w:t>（美）乔根森，（美）斯德尔，（美）何民成著 其他作品：https://www.jiaokey.com/tag/（美）乔根森，（美）斯德尔，（美）何民成著.html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关键词搜索：https://www.jiaokey.com/tag/生产率  信息技术与美国经济复苏.html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