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华尔街风云启示录  一位金融高管的告白</w:t>
      </w:r>
    </w:p>
    <w:p>
      <w:r>
        <w:rPr>
          <w:rFonts w:ascii="宋体" w:hAnsi="宋体" w:eastAsia="宋体"/>
          <w:sz w:val="24"/>
        </w:rPr>
        <w:t>（美）马克·格兰特著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华尔街风云启示录  一位金融高管的告白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本书出售、求购地址：https://www.jiaokey.com/book/detail/12922266.html</w:t>
      </w:r>
    </w:p>
    <w:p>
      <w:r>
        <w:t>更多相关图书推荐：https://www.jiaokey.com</w:t>
      </w:r>
    </w:p>
    <w:p>
      <w:r>
        <w:t>（美）马克·格兰特著 其他作品：https://www.jiaokey.com/tag/（美）马克·格兰特著.html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关键词搜索：https://www.jiaokey.com/tag/华尔街风云启示录  一位金融高管的告白.html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