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最值得借鉴的完美风光摄影100例  全彩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最值得借鉴的完美风光摄影100例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本书出售、求购地址：https://www.jiaokey.com/book/detail/12922257.html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关键词搜索：https://www.jiaokey.com/tag/最值得借鉴的完美风光摄影100例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