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书名：缝纫超活用技巧宝典100+</w:t>
      </w:r>
    </w:p>
    <w:p>
      <w:r>
        <w:t>作者：台湾喜佳著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缝纫超活用技巧宝典100+ 评论地址：https://www.jiaokey.com/book/detail/12922190.html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