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书名：漂流的岁月  故宫国宝南迁与我的成长·栖迟天涯</w:t>
      </w:r>
    </w:p>
    <w:p>
      <w:r>
        <w:t>作者：庄因著</w:t>
      </w:r>
    </w:p>
    <w:p>
      <w:r>
        <w:t>出版社：天津：百花文艺出版社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漂流的岁月  故宫国宝南迁与我的成长·栖迟天涯 评论地址：https://www.jiaokey.com/book/detail/12922185.html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