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书名：罗宾斯《管理学》学习精要·习题解析·补充训练</w:t>
      </w:r>
    </w:p>
    <w:p>
      <w:r>
        <w:t>作者：本社编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总页数：220</w:t>
      </w:r>
    </w:p>
    <w:p>
      <w:r>
        <w:t>更多请访问教客网: www.jiaokey.com</w:t>
      </w:r>
    </w:p>
    <w:p>
      <w:r>
        <w:t>罗宾斯《管理学》学习精要·习题解析·补充训练 评论地址：https://www.jiaokey.com/book/detail/12922181.html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