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书名：历代儿科医案集成</w:t>
      </w:r>
    </w:p>
    <w:p>
      <w:r>
        <w:t>作者：何世英，侯美玉，职延广主编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总页数：438</w:t>
      </w:r>
    </w:p>
    <w:p>
      <w:r>
        <w:t>更多请访问教客网: www.jiaokey.com</w:t>
      </w:r>
    </w:p>
    <w:p>
      <w:r>
        <w:t>历代儿科医案集成 评论地址：https://www.jiaokey.com/book/detail/12922180.html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