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东阳模式  课外体艺教学制度创新</w:t>
      </w:r>
    </w:p>
    <w:p>
      <w:r>
        <w:rPr>
          <w:rFonts w:ascii="宋体" w:hAnsi="宋体" w:eastAsia="宋体"/>
          <w:sz w:val="24"/>
        </w:rPr>
        <w:t>陈绍龙，沈兵著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东阳模式  课外体艺教学制度创新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陈绍龙，沈兵著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本书出售、求购地址：https://www.jiaokey.com/book/detail/12922165.html</w:t>
      </w:r>
    </w:p>
    <w:p>
      <w:r>
        <w:t>更多相关图书推荐：https://www.jiaokey.com</w:t>
      </w:r>
    </w:p>
    <w:p>
      <w:r>
        <w:t>陈绍龙，沈兵著 其他作品：https://www.jiaokey.com/tag/陈绍龙，沈兵著.html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关键词搜索：https://www.jiaokey.com/tag/东阳模式  课外体艺教学制度创新.html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