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  中英对照全译本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本书出售、求购地址：https://www.jiaokey.com/book/detail/12922146.html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关键词搜索：https://www.jiaokey.com/tag/高老头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