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好爸妈就是好玩伴  最适合中国家庭的180个亲子游戏  0-5岁</w:t>
      </w:r>
    </w:p>
    <w:p>
      <w:r>
        <w:rPr>
          <w:rFonts w:ascii="宋体" w:hAnsi="宋体" w:eastAsia="宋体"/>
          <w:sz w:val="24"/>
        </w:rPr>
        <w:t>何春燕著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好爸妈就是好玩伴  最适合中国家庭的180个亲子游戏  0-5岁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本书出售、求购地址：https://www.jiaokey.com/book/detail/12922131.html</w:t>
      </w:r>
    </w:p>
    <w:p>
      <w:r>
        <w:t>更多相关图书推荐：https://www.jiaokey.com</w:t>
      </w:r>
    </w:p>
    <w:p>
      <w:r>
        <w:t>何春燕著 其他作品：https://www.jiaokey.com/tag/何春燕著.html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关键词搜索：https://www.jiaokey.com/tag/好爸妈就是好玩伴  最适合中国家庭的180个亲子游戏  0-5岁.html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