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书名：妇产科超声入门</w:t>
      </w:r>
    </w:p>
    <w:p>
      <w:r>
        <w:t>作者：（日）永江学著</w:t>
      </w:r>
    </w:p>
    <w:p>
      <w:r>
        <w:t>出版社：北京：人民军医出版社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妇产科超声入门 评论地址：https://www.jiaokey.com/book/detail/12922129.html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