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华佗神医秘方</w:t>
      </w:r>
    </w:p>
    <w:p>
      <w:r>
        <w:t>作者：杨仓良著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中医药畅销书选粹  华佗神医秘方 评论地址：https://www.jiaokey.com/book/detail/12922111.html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