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书名：看图速学电动机控制电路100例</w:t>
      </w:r>
    </w:p>
    <w:p>
      <w:r>
        <w:t>作者：刘春华编著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看图速学电动机控制电路100例 评论地址：https://www.jiaokey.com/book/detail/12922102.html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