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徐志摩诗歌散文精选  青少年版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徐志摩诗歌散文精选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本书出售、求购地址：https://www.jiaokey.com/book/detail/12922069.html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上海:上海人民美术出版社,2011.08 出版图书：https://www.jiaokey.com/tag/上海:上海人民美术出版社,2011.08.html</w:t>
      </w:r>
    </w:p>
    <w:p>
      <w:r>
        <w:t>关键词搜索：https://www.jiaokey.com/tag/散文集-中国-现代-诗集.html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