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澳门史话</w:t>
      </w:r>
    </w:p>
    <w:p>
      <w:r>
        <w:rPr>
          <w:rFonts w:ascii="宋体" w:hAnsi="宋体" w:eastAsia="宋体"/>
          <w:sz w:val="24"/>
        </w:rPr>
        <w:t>邓开颂，陆晓敏，扬仁飞著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邓开颂，陆晓敏，扬仁飞著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本书出售、求购地址：https://www.jiaokey.com/book/detail/12922046.html</w:t>
      </w:r>
    </w:p>
    <w:p>
      <w:r>
        <w:t>更多相关图书推荐：https://www.jiaokey.com</w:t>
      </w:r>
    </w:p>
    <w:p>
      <w:r>
        <w:t>邓开颂，陆晓敏，扬仁飞著 其他作品：https://www.jiaokey.com/tag/邓开颂，陆晓敏，扬仁飞著.html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关键词搜索：https://www.jiaokey.com/tag/澳门史话.html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