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丹东市新柳杯再就业金点子汇编</w:t>
      </w:r>
    </w:p>
    <w:p>
      <w:r>
        <w:rPr>
          <w:rFonts w:ascii="宋体" w:hAnsi="宋体" w:eastAsia="宋体"/>
          <w:sz w:val="24"/>
        </w:rPr>
        <w:t>丹东市总工会，丹东日报社，丹东新柳集团编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丹东市新柳杯再就业金点子汇编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丹东市总工会，丹东日报社，丹东新柳集团编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丹东市总工会；丹东日报社；丹东新柳集团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本书出售、求购地址：https://www.jiaokey.com/book/detail/12921944.html</w:t>
      </w:r>
    </w:p>
    <w:p>
      <w:r>
        <w:t>更多相关图书推荐：https://www.jiaokey.com</w:t>
      </w:r>
    </w:p>
    <w:p>
      <w:r>
        <w:t>丹东市总工会，丹东日报社，丹东新柳集团编 其他作品：https://www.jiaokey.com/tag/丹东市总工会，丹东日报社，丹东新柳集团编.html</w:t>
      </w:r>
    </w:p>
    <w:p>
      <w:r>
        <w:t>丹东市总工会；丹东日报社；丹东新柳集团 出版图书：https://www.jiaokey.com/tag/丹东市总工会；丹东日报社；丹东新柳集团.html</w:t>
      </w:r>
    </w:p>
    <w:p>
      <w:r>
        <w:t>关键词搜索：https://www.jiaokey.com/tag/丹东市新柳杯再就业金点子汇编.html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