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建市十周年东港文学作品选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建市十周年东港文学作品选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本书出售、求购地址：https://www.jiaokey.com/book/detail/12921803.html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东港市文化体育局 出版图书：https://www.jiaokey.com/tag/东港市文化体育局.html</w:t>
      </w:r>
    </w:p>
    <w:p>
      <w:r>
        <w:t>关键词搜索：https://www.jiaokey.com/tag/建市十周年东港文学作品选.html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