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慈禧全传之五  胭脂井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慈禧全传之五  胭脂井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本书出售、求购地址：https://www.jiaokey.com/book/detail/12921730.html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关键词搜索：https://www.jiaokey.com/tag/慈禧全传之五  胭脂井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