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溥仪身边50年随銮伴驾记  5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溥仪身边50年随銮伴驾记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本书出售、求购地址：https://www.jiaokey.com/book/detail/12921708.html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关键词搜索：https://www.jiaokey.com/tag/溥仪身边50年随銮伴驾记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