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伪满国务总理大臣张景惠  下</w:t>
      </w:r>
    </w:p>
    <w:p>
      <w:r>
        <w:rPr>
          <w:rFonts w:ascii="宋体" w:hAnsi="宋体" w:eastAsia="宋体"/>
          <w:sz w:val="24"/>
        </w:rPr>
        <w:t>王久荣，王文锋，刘晓晖编著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伪满国务总理大臣张景惠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王久荣，王文锋，刘晓晖编著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本书出售、求购地址：https://www.jiaokey.com/book/detail/12921703.html</w:t>
      </w:r>
    </w:p>
    <w:p>
      <w:r>
        <w:t>更多相关图书推荐：https://www.jiaokey.com</w:t>
      </w:r>
    </w:p>
    <w:p>
      <w:r>
        <w:t>王久荣，王文锋，刘晓晖编著 其他作品：https://www.jiaokey.com/tag/王久荣，王文锋，刘晓晖编著.html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关键词搜索：https://www.jiaokey.com/tag/伪满国务总理大臣张景惠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