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书名：日“满”与苏蒙的血腥对决  诺门罕战争  中</w:t>
      </w:r>
    </w:p>
    <w:p>
      <w:r>
        <w:t>作者：厉春鹏，徐占江，阿必德，阎为民，那申编著</w:t>
      </w:r>
    </w:p>
    <w:p>
      <w:r>
        <w:t>出版社：长春:吉林文史出版社,1988.12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日“满”与苏蒙的血腥对决  诺门罕战争  中 评论地址：https://www.jiaokey.com/book/detail/12921700.html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