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许行小小说选评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许行小小说选评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许行-小小说-文学评论 小小说(地点: 中国 年代: 现代 学科: 选集) 小小说-许行-文学评论 文学评论-小小说-许行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本书出售、求购地址：https://www.jiaokey.com/book/detail/12921646.html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关键词搜索：https://www.jiaokey.com/tag/许行-小小说-文学评论 小小说(地点: 中国 年代: 现代 学科: 选集) 小小说-许行-文学评论 文学评论-小小说-许行.html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