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英雄赞歌  纪念抗美援朝胜利55周年暨彭德怀元帅诞辰110周年将军作品集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英雄赞歌  纪念抗美援朝胜利55周年暨彭德怀元帅诞辰110周年将军作品集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本书出售、求购地址：https://www.jiaokey.com/book/detail/12921607.html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关键词搜索：https://www.jiaokey.com/tag/英雄赞歌  纪念抗美援朝胜利55周年暨彭德怀元帅诞辰110周年将军作品集.html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