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为了大地的丰收  东港市铁甲灌区纪实</w:t>
      </w:r>
    </w:p>
    <w:p>
      <w:r>
        <w:rPr>
          <w:rFonts w:ascii="宋体" w:hAnsi="宋体" w:eastAsia="宋体"/>
          <w:sz w:val="24"/>
        </w:rPr>
        <w:t>刘金恩，张涛著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为了大地的丰收  东港市铁甲灌区纪实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刘金恩，张涛著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本书出售、求购地址：https://www.jiaokey.com/book/detail/12921594.html</w:t>
      </w:r>
    </w:p>
    <w:p>
      <w:r>
        <w:t>更多相关图书推荐：https://www.jiaokey.com</w:t>
      </w:r>
    </w:p>
    <w:p>
      <w:r>
        <w:t>刘金恩，张涛著 其他作品：https://www.jiaokey.com/tag/刘金恩，张涛著.html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关键词搜索：https://www.jiaokey.com/tag/为了大地的丰收  东港市铁甲灌区纪实.html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