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书名：灵芝高产栽培与深加工技术</w:t>
      </w:r>
    </w:p>
    <w:p>
      <w:r>
        <w:t>作者：赵维忠，张桂珍编著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灵芝高产栽培与深加工技术 评论地址：https://www.jiaokey.com/book/detail/12921583.html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