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书名：全面质量管理知识350题</w:t>
      </w:r>
    </w:p>
    <w:p>
      <w:r>
        <w:t>作者：丹东手表工业公司智力开发办公室编；冯明仁主编</w:t>
      </w:r>
    </w:p>
    <w:p>
      <w:r>
        <w:t>出版社：沈阳：辽宁科学技术出版社</w:t>
      </w:r>
    </w:p>
    <w:p>
      <w:r>
        <w:t>出版日期：1989.07</w:t>
      </w:r>
    </w:p>
    <w:p>
      <w:r>
        <w:t>总页数：199</w:t>
      </w:r>
    </w:p>
    <w:p>
      <w:r>
        <w:t>更多请访问教客网: www.jiaokey.com</w:t>
      </w:r>
    </w:p>
    <w:p>
      <w:r>
        <w:t>全面质量管理知识350题 评论地址：https://www.jiaokey.com/book/detail/12921566.html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