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太祖朝  汉文译文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内阁藏本满文老档  太祖朝  汉文译文 评论地址：https://www.jiaokey.com/book/detail/12921550.html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