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书名：内阁藏本满文老档  第16函  太宗朝  第33册至第38册</w:t>
      </w:r>
    </w:p>
    <w:p>
      <w:r>
        <w:t>作者：中国第一历史&lt;font color=Red&gt;档&lt;/font&gt;案馆整理编译</w:t>
      </w:r>
    </w:p>
    <w:p>
      <w:r>
        <w:t>出版社：沈阳:辽宁民族出版社,2009.12</w:t>
      </w:r>
    </w:p>
    <w:p>
      <w:r>
        <w:t>出版日期：</w:t>
      </w:r>
    </w:p>
    <w:p>
      <w:r>
        <w:t>总页数：8476</w:t>
      </w:r>
    </w:p>
    <w:p>
      <w:r>
        <w:t>更多请访问教客网: www.jiaokey.com</w:t>
      </w:r>
    </w:p>
    <w:p>
      <w:r>
        <w:t>内阁藏本满文老档  第16函  太宗朝  第33册至第38册 评论地址：https://www.jiaokey.com/book/detail/12921547.html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