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第6函  第7函  太祖朝  第43册至第59册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总页数：2710</w:t>
      </w:r>
    </w:p>
    <w:p>
      <w:r>
        <w:t>更多请访问教客网: www.jiaokey.com</w:t>
      </w:r>
    </w:p>
    <w:p>
      <w:r>
        <w:t>内阁藏本满文老档  第6函  第7函  太祖朝  第43册至第59册 评论地址：https://www.jiaokey.com/book/detail/12921536.html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