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书名：旅顺口揽胜</w:t>
      </w:r>
    </w:p>
    <w:p>
      <w:r>
        <w:t>作者：王安平编著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旅顺口揽胜 评论地址：https://www.jiaokey.com/book/detail/12921498.html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