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小小‘长征’  一个日本儿童眼中的中国内战</w:t>
      </w:r>
    </w:p>
    <w:p>
      <w:r>
        <w:rPr>
          <w:rFonts w:ascii="宋体" w:hAnsi="宋体" w:eastAsia="宋体"/>
          <w:sz w:val="24"/>
        </w:rPr>
        <w:t>（日）法村香音子著；李景秀，张世俊译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小小‘长征’  一个日本儿童眼中的中国内战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（日）法村香音子著；李景秀，张世俊译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本书出售、求购地址：https://www.jiaokey.com/book/detail/12921480.html</w:t>
      </w:r>
    </w:p>
    <w:p>
      <w:r>
        <w:t>更多相关图书推荐：https://www.jiaokey.com</w:t>
      </w:r>
    </w:p>
    <w:p>
      <w:r>
        <w:t>（日）法村香音子著；李景秀，张世俊译 其他作品：https://www.jiaokey.com/tag/（日）法村香音子著；李景秀，张世俊译.html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关键词搜索：https://www.jiaokey.com/tag/小小‘长征’  一个日本儿童眼中的中国内战.html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