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当代名家线描精品  杨飞云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当代名家线描精品  杨飞云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本书出售、求购地址：https://www.jiaokey.com/book/detail/12921357.html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关键词搜索：https://www.jiaokey.com/tag/当代名家线描精品  杨飞云.html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