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人体地图</w:t>
      </w:r>
    </w:p>
    <w:p>
      <w:r>
        <w:rPr>
          <w:rFonts w:ascii="宋体" w:hAnsi="宋体" w:eastAsia="宋体"/>
          <w:sz w:val="24"/>
        </w:rPr>
        <w:t>（日）海棠尊著；（日）吉武伸助绘；高君译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（日）海棠尊著；（日）吉武伸助绘；高君译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本书出售、求购地址：https://www.jiaokey.com/book/detail/12921311.html</w:t>
      </w:r>
    </w:p>
    <w:p>
      <w:r>
        <w:t>更多相关图书推荐：https://www.jiaokey.com</w:t>
      </w:r>
    </w:p>
    <w:p>
      <w:r>
        <w:t>（日）海棠尊著；（日）吉武伸助绘；高君译 其他作品：https://www.jiaokey.com/tag/（日）海棠尊著；（日）吉武伸助绘；高君译.html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关键词搜索：https://www.jiaokey.com/tag/人体地图.html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