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生命之光  一位瑜伽大师获得力量、优雅与疗愈的真实记录</w:t>
      </w:r>
    </w:p>
    <w:p>
      <w:r>
        <w:rPr>
          <w:rFonts w:ascii="宋体" w:hAnsi="宋体" w:eastAsia="宋体"/>
          <w:sz w:val="24"/>
        </w:rPr>
        <w:t>（美）马克思·斯多姆著；王博译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生命之光  一位瑜伽大师获得力量、优雅与疗愈的真实记录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（美）马克思·斯多姆著；王博译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本书出售、求购地址：https://www.jiaokey.com/book/detail/12921303.html</w:t>
      </w:r>
    </w:p>
    <w:p>
      <w:r>
        <w:t>更多相关图书推荐：https://www.jiaokey.com</w:t>
      </w:r>
    </w:p>
    <w:p>
      <w:r>
        <w:t>（美）马克思·斯多姆著；王博译 其他作品：https://www.jiaokey.com/tag/（美）马克思·斯多姆著；王博译.html</w:t>
      </w:r>
    </w:p>
    <w:p>
      <w:r>
        <w:t>中信出版集团股份有限公司 出版图书：https://www.jiaokey.com/tag/中信出版集团股份有限公司.html</w:t>
      </w:r>
    </w:p>
    <w:p>
      <w:r>
        <w:t>关键词搜索：https://www.jiaokey.com/tag/生命之光  一位瑜伽大师获得力量、优雅与疗愈的真实记录.html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