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究地探天  蜜蜂行为的联想</w:t>
      </w:r>
    </w:p>
    <w:p>
      <w:r>
        <w:rPr>
          <w:rFonts w:ascii="宋体" w:hAnsi="宋体" w:eastAsia="宋体"/>
          <w:sz w:val="24"/>
        </w:rPr>
        <w:t>李紫贤，李仲泉著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究地探天  蜜蜂行为的联想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李紫贤，李仲泉著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本书出售、求购地址：https://www.jiaokey.com/book/detail/12921300.html</w:t>
      </w:r>
    </w:p>
    <w:p>
      <w:r>
        <w:t>更多相关图书推荐：https://www.jiaokey.com</w:t>
      </w:r>
    </w:p>
    <w:p>
      <w:r>
        <w:t>李紫贤，李仲泉著 其他作品：https://www.jiaokey.com/tag/李紫贤，李仲泉著.html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关键词搜索：https://www.jiaokey.com/tag/究地探天  蜜蜂行为的联想.html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