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  上  长江三角洲城市经济协调会十周年纪事</w:t>
      </w:r>
    </w:p>
    <w:p>
      <w:r>
        <w:t>作者：陈荣堂主编</w:t>
      </w:r>
    </w:p>
    <w:p>
      <w:r>
        <w:t>出版社：文匯出版社</w:t>
      </w:r>
    </w:p>
    <w:p>
      <w:r>
        <w:t>出版日期：</w:t>
      </w:r>
    </w:p>
    <w:p>
      <w:r>
        <w:t>总页数：242</w:t>
      </w:r>
    </w:p>
    <w:p>
      <w:r>
        <w:t>更多请访问教客网: www.jiaokey.com</w:t>
      </w:r>
    </w:p>
    <w:p>
      <w:r>
        <w:t>走过十年  上  长江三角洲城市经济协调会十周年纪事 评论地址：https://www.jiaokey.com/book/detail/12921277.html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