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早期近代中国的契约与产权</w:t>
      </w:r>
    </w:p>
    <w:p>
      <w:r>
        <w:rPr>
          <w:rFonts w:ascii="宋体" w:hAnsi="宋体" w:eastAsia="宋体"/>
          <w:sz w:val="24"/>
        </w:rPr>
        <w:t>（美）曾小萍，（美）欧中坦，（美）加德拉编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早期近代中国的契约与产权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（美）曾小萍，（美）欧中坦，（美）加德拉编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本书出售、求购地址：https://www.jiaokey.com/book/detail/12921258.html</w:t>
      </w:r>
    </w:p>
    <w:p>
      <w:r>
        <w:t>更多相关图书推荐：https://www.jiaokey.com</w:t>
      </w:r>
    </w:p>
    <w:p>
      <w:r>
        <w:t>（美）曾小萍，（美）欧中坦，（美）加德拉编 其他作品：https://www.jiaokey.com/tag/（美）曾小萍，（美）欧中坦，（美）加德拉编.html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关键词搜索：https://www.jiaokey.com/tag/早期近代中国的契约与产权.html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