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物权：规范与学说  以中国物权法的解释论为中心  上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物权：规范与学说  以中国物权法的解释论为中心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本书出售、求购地址：https://www.jiaokey.com/book/detail/12921178.html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关键词搜索：https://www.jiaokey.com/tag/物权：规范与学说  以中国物权法的解释论为中心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