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 大气污染防治法释义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 大气污染防治法释义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本书出售、求购地址：https://www.jiaokey.com/book/detail/12921173.html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  大气污染防治法释义.html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